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EFE9" w14:textId="77777777" w:rsidR="002C7FEF" w:rsidRPr="00210CA8" w:rsidRDefault="002C7FEF">
      <w:pPr>
        <w:spacing w:after="40"/>
        <w:jc w:val="center"/>
        <w:rPr>
          <w:b/>
          <w:color w:val="1F2933"/>
          <w:szCs w:val="20"/>
        </w:rPr>
      </w:pPr>
      <w:r w:rsidRPr="00210CA8">
        <w:rPr>
          <w:b/>
          <w:noProof/>
          <w:color w:val="1F2933"/>
          <w:szCs w:val="20"/>
        </w:rPr>
        <w:drawing>
          <wp:inline distT="0" distB="0" distL="0" distR="0" wp14:anchorId="463A52D8" wp14:editId="4688FE30">
            <wp:extent cx="513806" cy="513806"/>
            <wp:effectExtent l="0" t="0" r="0" b="0"/>
            <wp:docPr id="14434911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491164" name="Obrázek 14434911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397" cy="54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2B15D" w14:textId="108C497D" w:rsidR="00190014" w:rsidRPr="00210CA8" w:rsidRDefault="00000000">
      <w:pPr>
        <w:spacing w:after="40"/>
        <w:jc w:val="center"/>
        <w:rPr>
          <w:sz w:val="28"/>
          <w:szCs w:val="28"/>
        </w:rPr>
      </w:pPr>
      <w:proofErr w:type="spellStart"/>
      <w:r w:rsidRPr="00210CA8">
        <w:rPr>
          <w:b/>
          <w:color w:val="1F2933"/>
          <w:sz w:val="28"/>
          <w:szCs w:val="28"/>
        </w:rPr>
        <w:t>Reklamační</w:t>
      </w:r>
      <w:proofErr w:type="spellEnd"/>
      <w:r w:rsidRPr="00210CA8">
        <w:rPr>
          <w:b/>
          <w:color w:val="1F2933"/>
          <w:sz w:val="28"/>
          <w:szCs w:val="28"/>
        </w:rPr>
        <w:t xml:space="preserve"> </w:t>
      </w:r>
      <w:proofErr w:type="spellStart"/>
      <w:r w:rsidRPr="00210CA8">
        <w:rPr>
          <w:b/>
          <w:color w:val="1F2933"/>
          <w:sz w:val="28"/>
          <w:szCs w:val="28"/>
        </w:rPr>
        <w:t>formulář</w:t>
      </w:r>
      <w:proofErr w:type="spellEnd"/>
      <w:r w:rsidR="002C7FEF" w:rsidRPr="00210CA8">
        <w:rPr>
          <w:b/>
          <w:color w:val="1F2933"/>
          <w:sz w:val="28"/>
          <w:szCs w:val="28"/>
        </w:rPr>
        <w:t xml:space="preserve">                                          </w:t>
      </w:r>
    </w:p>
    <w:p w14:paraId="76BB2130" w14:textId="33AC31A1" w:rsidR="00190014" w:rsidRPr="00210CA8" w:rsidRDefault="002C7FEF" w:rsidP="002C7FEF">
      <w:pPr>
        <w:spacing w:after="160"/>
        <w:rPr>
          <w:szCs w:val="20"/>
        </w:rPr>
      </w:pPr>
      <w:r w:rsidRPr="00210CA8">
        <w:rPr>
          <w:b/>
          <w:color w:val="1F2933"/>
          <w:szCs w:val="20"/>
        </w:rPr>
        <w:br/>
      </w:r>
      <w:r w:rsidRPr="00210CA8">
        <w:rPr>
          <w:b/>
          <w:szCs w:val="20"/>
        </w:rPr>
        <w:br/>
      </w:r>
      <w:r w:rsidRPr="00210CA8">
        <w:rPr>
          <w:b/>
          <w:szCs w:val="20"/>
        </w:rPr>
        <w:t xml:space="preserve">Jak </w:t>
      </w:r>
      <w:proofErr w:type="spellStart"/>
      <w:r w:rsidRPr="00210CA8">
        <w:rPr>
          <w:b/>
          <w:szCs w:val="20"/>
        </w:rPr>
        <w:t>formulář</w:t>
      </w:r>
      <w:proofErr w:type="spellEnd"/>
      <w:r w:rsidRPr="00210CA8">
        <w:rPr>
          <w:b/>
          <w:szCs w:val="20"/>
        </w:rPr>
        <w:t xml:space="preserve"> </w:t>
      </w:r>
      <w:proofErr w:type="spellStart"/>
      <w:r w:rsidRPr="00210CA8">
        <w:rPr>
          <w:b/>
          <w:szCs w:val="20"/>
        </w:rPr>
        <w:t>použít</w:t>
      </w:r>
      <w:proofErr w:type="spellEnd"/>
      <w:r w:rsidRPr="00210CA8">
        <w:rPr>
          <w:b/>
          <w:szCs w:val="20"/>
        </w:rPr>
        <w:t>:</w:t>
      </w:r>
      <w:r w:rsidR="00210CA8">
        <w:rPr>
          <w:b/>
          <w:szCs w:val="20"/>
        </w:rPr>
        <w:t xml:space="preserve"> </w:t>
      </w:r>
      <w:proofErr w:type="spellStart"/>
      <w:r w:rsidRPr="00210CA8">
        <w:rPr>
          <w:szCs w:val="20"/>
        </w:rPr>
        <w:t>Vyplněný</w:t>
      </w:r>
      <w:proofErr w:type="spellEnd"/>
      <w:r w:rsidRPr="00210CA8">
        <w:rPr>
          <w:szCs w:val="20"/>
        </w:rPr>
        <w:t xml:space="preserve"> </w:t>
      </w:r>
      <w:proofErr w:type="spellStart"/>
      <w:r w:rsidRPr="00210CA8">
        <w:rPr>
          <w:szCs w:val="20"/>
        </w:rPr>
        <w:t>formulář</w:t>
      </w:r>
      <w:proofErr w:type="spellEnd"/>
      <w:r w:rsidRPr="00210CA8">
        <w:rPr>
          <w:szCs w:val="20"/>
        </w:rPr>
        <w:t xml:space="preserve"> </w:t>
      </w:r>
      <w:proofErr w:type="spellStart"/>
      <w:r w:rsidRPr="00210CA8">
        <w:rPr>
          <w:szCs w:val="20"/>
        </w:rPr>
        <w:t>nám</w:t>
      </w:r>
      <w:proofErr w:type="spellEnd"/>
      <w:r w:rsidRPr="00210CA8">
        <w:rPr>
          <w:szCs w:val="20"/>
        </w:rPr>
        <w:t xml:space="preserve"> </w:t>
      </w:r>
      <w:proofErr w:type="spellStart"/>
      <w:r w:rsidRPr="00210CA8">
        <w:rPr>
          <w:szCs w:val="20"/>
        </w:rPr>
        <w:t>prosím</w:t>
      </w:r>
      <w:proofErr w:type="spellEnd"/>
      <w:r w:rsidRPr="00210CA8">
        <w:rPr>
          <w:szCs w:val="20"/>
        </w:rPr>
        <w:t xml:space="preserve"> </w:t>
      </w:r>
      <w:proofErr w:type="spellStart"/>
      <w:r w:rsidRPr="00210CA8">
        <w:rPr>
          <w:szCs w:val="20"/>
        </w:rPr>
        <w:t>zašlete</w:t>
      </w:r>
      <w:proofErr w:type="spellEnd"/>
      <w:r w:rsidRPr="00210CA8">
        <w:rPr>
          <w:szCs w:val="20"/>
        </w:rPr>
        <w:t xml:space="preserve"> </w:t>
      </w:r>
      <w:proofErr w:type="spellStart"/>
      <w:r w:rsidRPr="00210CA8">
        <w:rPr>
          <w:szCs w:val="20"/>
        </w:rPr>
        <w:t>na</w:t>
      </w:r>
      <w:proofErr w:type="spellEnd"/>
      <w:r w:rsidRPr="00210CA8">
        <w:rPr>
          <w:szCs w:val="20"/>
        </w:rPr>
        <w:t xml:space="preserve"> e-mail</w:t>
      </w:r>
      <w:r w:rsidR="00586086" w:rsidRPr="00210CA8">
        <w:rPr>
          <w:szCs w:val="20"/>
        </w:rPr>
        <w:t>:</w:t>
      </w:r>
      <w:r w:rsidRPr="00210CA8">
        <w:rPr>
          <w:szCs w:val="20"/>
        </w:rPr>
        <w:t xml:space="preserve"> </w:t>
      </w:r>
      <w:hyperlink r:id="rId7" w:history="1">
        <w:r w:rsidR="00586086" w:rsidRPr="00210CA8">
          <w:rPr>
            <w:rStyle w:val="Hypertextovodkaz"/>
            <w:szCs w:val="20"/>
          </w:rPr>
          <w:t>info@birdsong.cz</w:t>
        </w:r>
      </w:hyperlink>
      <w:r w:rsidR="00586086" w:rsidRPr="00210CA8">
        <w:rPr>
          <w:szCs w:val="20"/>
        </w:rPr>
        <w:t xml:space="preserve"> .</w:t>
      </w:r>
      <w:r w:rsidRPr="00210CA8">
        <w:rPr>
          <w:szCs w:val="20"/>
        </w:rPr>
        <w:t xml:space="preserve">K </w:t>
      </w:r>
      <w:proofErr w:type="spellStart"/>
      <w:r w:rsidRPr="00210CA8">
        <w:rPr>
          <w:szCs w:val="20"/>
        </w:rPr>
        <w:t>reklamaci</w:t>
      </w:r>
      <w:proofErr w:type="spellEnd"/>
      <w:r w:rsidRPr="00210CA8">
        <w:rPr>
          <w:szCs w:val="20"/>
        </w:rPr>
        <w:t xml:space="preserve"> </w:t>
      </w:r>
      <w:proofErr w:type="spellStart"/>
      <w:r w:rsidRPr="00210CA8">
        <w:rPr>
          <w:szCs w:val="20"/>
        </w:rPr>
        <w:t>můžete</w:t>
      </w:r>
      <w:proofErr w:type="spellEnd"/>
      <w:r w:rsidRPr="00210CA8">
        <w:rPr>
          <w:szCs w:val="20"/>
        </w:rPr>
        <w:t xml:space="preserve"> </w:t>
      </w:r>
      <w:proofErr w:type="spellStart"/>
      <w:r w:rsidRPr="00210CA8">
        <w:rPr>
          <w:szCs w:val="20"/>
        </w:rPr>
        <w:t>přiložit</w:t>
      </w:r>
      <w:proofErr w:type="spellEnd"/>
      <w:r w:rsidRPr="00210CA8">
        <w:rPr>
          <w:szCs w:val="20"/>
        </w:rPr>
        <w:t xml:space="preserve"> </w:t>
      </w:r>
      <w:proofErr w:type="spellStart"/>
      <w:r w:rsidRPr="00210CA8">
        <w:rPr>
          <w:szCs w:val="20"/>
        </w:rPr>
        <w:t>fotografie</w:t>
      </w:r>
      <w:proofErr w:type="spellEnd"/>
      <w:r w:rsidRPr="00210CA8">
        <w:rPr>
          <w:szCs w:val="20"/>
        </w:rPr>
        <w:t xml:space="preserve"> </w:t>
      </w:r>
      <w:proofErr w:type="spellStart"/>
      <w:r w:rsidRPr="00210CA8">
        <w:rPr>
          <w:szCs w:val="20"/>
        </w:rPr>
        <w:t>zboží</w:t>
      </w:r>
      <w:proofErr w:type="spellEnd"/>
      <w:r w:rsidRPr="00210CA8">
        <w:rPr>
          <w:szCs w:val="20"/>
        </w:rPr>
        <w:t xml:space="preserve"> </w:t>
      </w:r>
      <w:proofErr w:type="spellStart"/>
      <w:r w:rsidRPr="00210CA8">
        <w:rPr>
          <w:szCs w:val="20"/>
        </w:rPr>
        <w:t>nebo</w:t>
      </w:r>
      <w:proofErr w:type="spellEnd"/>
      <w:r w:rsidRPr="00210CA8">
        <w:rPr>
          <w:szCs w:val="20"/>
        </w:rPr>
        <w:t xml:space="preserve"> </w:t>
      </w:r>
      <w:proofErr w:type="spellStart"/>
      <w:r w:rsidRPr="00210CA8">
        <w:rPr>
          <w:szCs w:val="20"/>
        </w:rPr>
        <w:t>obalu</w:t>
      </w:r>
      <w:proofErr w:type="spellEnd"/>
      <w:r w:rsidR="00586086" w:rsidRPr="00210CA8">
        <w:rPr>
          <w:szCs w:val="20"/>
        </w:rPr>
        <w:t xml:space="preserve"> </w:t>
      </w:r>
      <w:proofErr w:type="spellStart"/>
      <w:r w:rsidR="00586086" w:rsidRPr="00210CA8">
        <w:rPr>
          <w:szCs w:val="20"/>
        </w:rPr>
        <w:t>dle</w:t>
      </w:r>
      <w:proofErr w:type="spellEnd"/>
      <w:r w:rsidR="00586086" w:rsidRPr="00210CA8">
        <w:rPr>
          <w:szCs w:val="20"/>
        </w:rPr>
        <w:t xml:space="preserve"> </w:t>
      </w:r>
      <w:proofErr w:type="spellStart"/>
      <w:r w:rsidR="00586086" w:rsidRPr="00210CA8">
        <w:rPr>
          <w:szCs w:val="20"/>
        </w:rPr>
        <w:t>povahy</w:t>
      </w:r>
      <w:proofErr w:type="spellEnd"/>
      <w:r w:rsidR="00586086" w:rsidRPr="00210CA8">
        <w:rPr>
          <w:szCs w:val="20"/>
        </w:rPr>
        <w:t xml:space="preserve"> </w:t>
      </w:r>
      <w:proofErr w:type="spellStart"/>
      <w:r w:rsidR="00586086" w:rsidRPr="00210CA8">
        <w:rPr>
          <w:szCs w:val="20"/>
        </w:rPr>
        <w:t>reklamace</w:t>
      </w:r>
      <w:proofErr w:type="spellEnd"/>
      <w:r w:rsidRPr="00210CA8">
        <w:rPr>
          <w:szCs w:val="20"/>
        </w:rPr>
        <w:t xml:space="preserve">. </w:t>
      </w:r>
    </w:p>
    <w:p w14:paraId="486CB930" w14:textId="77777777" w:rsidR="00190014" w:rsidRPr="00210CA8" w:rsidRDefault="00000000">
      <w:pPr>
        <w:spacing w:before="160" w:after="80"/>
        <w:rPr>
          <w:szCs w:val="20"/>
        </w:rPr>
      </w:pPr>
      <w:r w:rsidRPr="00210CA8">
        <w:rPr>
          <w:b/>
          <w:color w:val="1F2933"/>
          <w:szCs w:val="20"/>
        </w:rPr>
        <w:t>1. Údaje k objednávce a zákazníkovi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190014" w:rsidRPr="00210CA8" w14:paraId="58A8EB04" w14:textId="77777777">
        <w:trPr>
          <w:trHeight w:val="255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0E09303F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Číslo objednávky</w:t>
            </w: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118C9125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Datum objednávky</w:t>
            </w:r>
          </w:p>
        </w:tc>
      </w:tr>
      <w:tr w:rsidR="00190014" w:rsidRPr="00210CA8" w14:paraId="58E6ACC1" w14:textId="77777777">
        <w:trPr>
          <w:trHeight w:val="425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634CE998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18AA50B3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</w:tr>
      <w:tr w:rsidR="00190014" w:rsidRPr="00210CA8" w14:paraId="241F0058" w14:textId="77777777">
        <w:trPr>
          <w:trHeight w:val="255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247E5E21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Jméno a příjmení</w:t>
            </w: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1EEDCEB0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E-mail</w:t>
            </w:r>
          </w:p>
        </w:tc>
      </w:tr>
      <w:tr w:rsidR="00190014" w:rsidRPr="00210CA8" w14:paraId="7CB878B7" w14:textId="77777777">
        <w:trPr>
          <w:trHeight w:val="425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545CF19B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0CADA5A6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</w:tr>
      <w:tr w:rsidR="00190014" w:rsidRPr="00210CA8" w14:paraId="2B6082BC" w14:textId="77777777">
        <w:trPr>
          <w:trHeight w:val="255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4BFBF326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Telefon (nepovinné)</w:t>
            </w: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1BABDD96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Číslo účtu pro vrácení peněz (pokud požadujete vrácení)</w:t>
            </w:r>
          </w:p>
        </w:tc>
      </w:tr>
      <w:tr w:rsidR="00190014" w:rsidRPr="00210CA8" w14:paraId="40367E47" w14:textId="77777777">
        <w:trPr>
          <w:trHeight w:val="425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30842576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589DFE6D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</w:tr>
    </w:tbl>
    <w:p w14:paraId="05974C1A" w14:textId="77777777" w:rsidR="00190014" w:rsidRPr="00210CA8" w:rsidRDefault="00000000">
      <w:pPr>
        <w:spacing w:before="160" w:after="80"/>
        <w:rPr>
          <w:szCs w:val="20"/>
        </w:rPr>
      </w:pPr>
      <w:r w:rsidRPr="00210CA8">
        <w:rPr>
          <w:b/>
          <w:color w:val="1F2933"/>
          <w:szCs w:val="20"/>
        </w:rPr>
        <w:t>2. Reklamované zboží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190014" w:rsidRPr="00210CA8" w14:paraId="6A2D84AD" w14:textId="77777777">
        <w:trPr>
          <w:trHeight w:val="255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184F40EA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Název produktu / kávy</w:t>
            </w: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3379FEB7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Množství / balení</w:t>
            </w:r>
          </w:p>
        </w:tc>
      </w:tr>
      <w:tr w:rsidR="00190014" w:rsidRPr="00210CA8" w14:paraId="2DDF1499" w14:textId="77777777">
        <w:trPr>
          <w:trHeight w:val="425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6F47C4A6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2F501269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</w:tr>
      <w:tr w:rsidR="00190014" w:rsidRPr="00210CA8" w14:paraId="43EA1CB4" w14:textId="77777777">
        <w:trPr>
          <w:trHeight w:val="255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6225EBE0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Datum pražení / šarže (je-li uvedeno)</w:t>
            </w: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63D6D65A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Datum zjištění vady</w:t>
            </w:r>
          </w:p>
        </w:tc>
      </w:tr>
      <w:tr w:rsidR="00190014" w:rsidRPr="00210CA8" w14:paraId="4A33D061" w14:textId="77777777">
        <w:trPr>
          <w:trHeight w:val="425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075BEF59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6CF9E785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</w:tr>
    </w:tbl>
    <w:p w14:paraId="40CDE4D7" w14:textId="77777777" w:rsidR="00190014" w:rsidRPr="00210CA8" w:rsidRDefault="00000000">
      <w:pPr>
        <w:spacing w:before="160" w:after="80"/>
        <w:rPr>
          <w:szCs w:val="20"/>
        </w:rPr>
      </w:pPr>
      <w:r w:rsidRPr="00210CA8">
        <w:rPr>
          <w:b/>
          <w:color w:val="1F2933"/>
          <w:szCs w:val="20"/>
        </w:rPr>
        <w:t>3. Popis reklamace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8"/>
      </w:tblGrid>
      <w:tr w:rsidR="00190014" w:rsidRPr="00210CA8" w14:paraId="2BA7945A" w14:textId="77777777">
        <w:trPr>
          <w:trHeight w:val="255"/>
          <w:jc w:val="center"/>
        </w:trPr>
        <w:tc>
          <w:tcPr>
            <w:tcW w:w="94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35D0F083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Popis vady / důvod reklamace</w:t>
            </w:r>
          </w:p>
        </w:tc>
      </w:tr>
      <w:tr w:rsidR="00190014" w:rsidRPr="00210CA8" w14:paraId="4664F5EB" w14:textId="77777777">
        <w:trPr>
          <w:trHeight w:val="1474"/>
          <w:jc w:val="center"/>
        </w:trPr>
        <w:tc>
          <w:tcPr>
            <w:tcW w:w="94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56F31477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</w:tr>
    </w:tbl>
    <w:p w14:paraId="2A3B064C" w14:textId="77777777" w:rsidR="00190014" w:rsidRPr="00210CA8" w:rsidRDefault="00000000">
      <w:pPr>
        <w:spacing w:before="160" w:after="80"/>
        <w:rPr>
          <w:szCs w:val="20"/>
        </w:rPr>
      </w:pPr>
      <w:r w:rsidRPr="00210CA8">
        <w:rPr>
          <w:b/>
          <w:color w:val="1F2933"/>
          <w:szCs w:val="20"/>
        </w:rPr>
        <w:t>4. Požadovaný způsob vyřízení</w:t>
      </w:r>
    </w:p>
    <w:p w14:paraId="356D67DA" w14:textId="77777777" w:rsidR="00190014" w:rsidRPr="00210CA8" w:rsidRDefault="00000000">
      <w:pPr>
        <w:spacing w:before="40" w:after="40"/>
        <w:rPr>
          <w:szCs w:val="20"/>
        </w:rPr>
      </w:pPr>
      <w:r w:rsidRPr="00210CA8">
        <w:rPr>
          <w:color w:val="1F2933"/>
          <w:szCs w:val="20"/>
        </w:rPr>
        <w:t>☐ Výměna zboží</w:t>
      </w:r>
      <w:r w:rsidRPr="00210CA8">
        <w:rPr>
          <w:szCs w:val="20"/>
        </w:rPr>
        <w:t xml:space="preserve">    </w:t>
      </w:r>
      <w:r w:rsidRPr="00210CA8">
        <w:rPr>
          <w:color w:val="1F2933"/>
          <w:szCs w:val="20"/>
        </w:rPr>
        <w:t>☐ Vrácení peněz</w:t>
      </w:r>
      <w:r w:rsidRPr="00210CA8">
        <w:rPr>
          <w:szCs w:val="20"/>
        </w:rPr>
        <w:t xml:space="preserve">    </w:t>
      </w:r>
      <w:r w:rsidRPr="00210CA8">
        <w:rPr>
          <w:color w:val="1F2933"/>
          <w:szCs w:val="20"/>
        </w:rPr>
        <w:t>☐ Přiměřená sleva</w:t>
      </w:r>
      <w:r w:rsidRPr="00210CA8">
        <w:rPr>
          <w:szCs w:val="20"/>
        </w:rPr>
        <w:t xml:space="preserve">    </w:t>
      </w:r>
      <w:r w:rsidRPr="00210CA8">
        <w:rPr>
          <w:color w:val="1F2933"/>
          <w:szCs w:val="20"/>
        </w:rPr>
        <w:t>☐ Jiné řešení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8"/>
      </w:tblGrid>
      <w:tr w:rsidR="00190014" w:rsidRPr="00210CA8" w14:paraId="4DAAF66A" w14:textId="77777777">
        <w:trPr>
          <w:trHeight w:val="255"/>
          <w:jc w:val="center"/>
        </w:trPr>
        <w:tc>
          <w:tcPr>
            <w:tcW w:w="94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4135F2A8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Poznámka / doplnění</w:t>
            </w:r>
          </w:p>
        </w:tc>
      </w:tr>
      <w:tr w:rsidR="00190014" w:rsidRPr="00210CA8" w14:paraId="769BEADF" w14:textId="77777777">
        <w:trPr>
          <w:trHeight w:val="878"/>
          <w:jc w:val="center"/>
        </w:trPr>
        <w:tc>
          <w:tcPr>
            <w:tcW w:w="94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32BC231D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</w:tr>
    </w:tbl>
    <w:p w14:paraId="568E56F6" w14:textId="1051DBC9" w:rsidR="00190014" w:rsidRPr="00210CA8" w:rsidRDefault="00000000">
      <w:pPr>
        <w:spacing w:before="100" w:after="40"/>
        <w:rPr>
          <w:szCs w:val="20"/>
        </w:rPr>
      </w:pPr>
      <w:proofErr w:type="spellStart"/>
      <w:r w:rsidRPr="00210CA8">
        <w:rPr>
          <w:b/>
          <w:color w:val="1F2933"/>
          <w:szCs w:val="20"/>
        </w:rPr>
        <w:t>Přílohy</w:t>
      </w:r>
      <w:proofErr w:type="spellEnd"/>
      <w:r w:rsidRPr="00210CA8">
        <w:rPr>
          <w:b/>
          <w:color w:val="1F2933"/>
          <w:szCs w:val="20"/>
        </w:rPr>
        <w:t xml:space="preserve"> k e-</w:t>
      </w:r>
      <w:proofErr w:type="spellStart"/>
      <w:r w:rsidRPr="00210CA8">
        <w:rPr>
          <w:b/>
          <w:color w:val="1F2933"/>
          <w:szCs w:val="20"/>
        </w:rPr>
        <w:t>mailu</w:t>
      </w:r>
      <w:proofErr w:type="spellEnd"/>
      <w:r w:rsidR="002C7FEF" w:rsidRPr="00210CA8">
        <w:rPr>
          <w:b/>
          <w:color w:val="1F2933"/>
          <w:szCs w:val="20"/>
        </w:rPr>
        <w:t xml:space="preserve"> </w:t>
      </w:r>
      <w:proofErr w:type="spellStart"/>
      <w:r w:rsidR="002C7FEF" w:rsidRPr="00210CA8">
        <w:rPr>
          <w:b/>
          <w:color w:val="1F2933"/>
          <w:szCs w:val="20"/>
        </w:rPr>
        <w:t>dle</w:t>
      </w:r>
      <w:proofErr w:type="spellEnd"/>
      <w:r w:rsidR="002C7FEF" w:rsidRPr="00210CA8">
        <w:rPr>
          <w:b/>
          <w:color w:val="1F2933"/>
          <w:szCs w:val="20"/>
        </w:rPr>
        <w:t xml:space="preserve"> </w:t>
      </w:r>
      <w:proofErr w:type="spellStart"/>
      <w:r w:rsidR="002C7FEF" w:rsidRPr="00210CA8">
        <w:rPr>
          <w:b/>
          <w:color w:val="1F2933"/>
          <w:szCs w:val="20"/>
        </w:rPr>
        <w:t>povahy</w:t>
      </w:r>
      <w:proofErr w:type="spellEnd"/>
      <w:r w:rsidR="002C7FEF" w:rsidRPr="00210CA8">
        <w:rPr>
          <w:b/>
          <w:color w:val="1F2933"/>
          <w:szCs w:val="20"/>
        </w:rPr>
        <w:t xml:space="preserve"> </w:t>
      </w:r>
      <w:proofErr w:type="spellStart"/>
      <w:r w:rsidR="002C7FEF" w:rsidRPr="00210CA8">
        <w:rPr>
          <w:b/>
          <w:color w:val="1F2933"/>
          <w:szCs w:val="20"/>
        </w:rPr>
        <w:t>reklamace</w:t>
      </w:r>
      <w:proofErr w:type="spellEnd"/>
      <w:r w:rsidRPr="00210CA8">
        <w:rPr>
          <w:b/>
          <w:color w:val="1F2933"/>
          <w:szCs w:val="20"/>
        </w:rPr>
        <w:t>:</w:t>
      </w:r>
    </w:p>
    <w:p w14:paraId="2DAAEF10" w14:textId="749776F8" w:rsidR="00190014" w:rsidRPr="00210CA8" w:rsidRDefault="00000000">
      <w:pPr>
        <w:spacing w:before="40" w:after="40"/>
        <w:rPr>
          <w:szCs w:val="20"/>
        </w:rPr>
      </w:pPr>
      <w:r w:rsidRPr="00210CA8">
        <w:rPr>
          <w:color w:val="1F2933"/>
          <w:szCs w:val="20"/>
        </w:rPr>
        <w:t>☐ fotografie produktu</w:t>
      </w:r>
      <w:r w:rsidRPr="00210CA8">
        <w:rPr>
          <w:szCs w:val="20"/>
        </w:rPr>
        <w:t xml:space="preserve">    </w:t>
      </w:r>
      <w:r w:rsidRPr="00210CA8">
        <w:rPr>
          <w:color w:val="1F2933"/>
          <w:szCs w:val="20"/>
        </w:rPr>
        <w:t xml:space="preserve">☐ fotografie </w:t>
      </w:r>
      <w:proofErr w:type="spellStart"/>
      <w:r w:rsidRPr="00210CA8">
        <w:rPr>
          <w:color w:val="1F2933"/>
          <w:szCs w:val="20"/>
        </w:rPr>
        <w:t>obalu</w:t>
      </w:r>
      <w:proofErr w:type="spellEnd"/>
      <w:r w:rsidRPr="00210CA8">
        <w:rPr>
          <w:szCs w:val="20"/>
        </w:rPr>
        <w:t xml:space="preserve">    </w:t>
      </w:r>
      <w:r w:rsidRPr="00210CA8">
        <w:rPr>
          <w:color w:val="1F2933"/>
          <w:szCs w:val="20"/>
        </w:rPr>
        <w:t xml:space="preserve">☐ </w:t>
      </w:r>
      <w:proofErr w:type="spellStart"/>
      <w:r w:rsidR="002C7FEF" w:rsidRPr="00210CA8">
        <w:rPr>
          <w:color w:val="1F2933"/>
          <w:szCs w:val="20"/>
        </w:rPr>
        <w:t>fotografie</w:t>
      </w:r>
      <w:proofErr w:type="spellEnd"/>
      <w:r w:rsidR="002C7FEF" w:rsidRPr="00210CA8">
        <w:rPr>
          <w:color w:val="1F2933"/>
          <w:szCs w:val="20"/>
        </w:rPr>
        <w:t xml:space="preserve"> </w:t>
      </w:r>
      <w:proofErr w:type="spellStart"/>
      <w:r w:rsidR="002C7FEF" w:rsidRPr="00210CA8">
        <w:rPr>
          <w:color w:val="1F2933"/>
          <w:szCs w:val="20"/>
        </w:rPr>
        <w:t>obalu</w:t>
      </w:r>
      <w:proofErr w:type="spellEnd"/>
      <w:r w:rsidR="002C7FEF" w:rsidRPr="00210CA8">
        <w:rPr>
          <w:color w:val="1F2933"/>
          <w:szCs w:val="20"/>
        </w:rPr>
        <w:t xml:space="preserve">, </w:t>
      </w:r>
      <w:proofErr w:type="spellStart"/>
      <w:r w:rsidR="002C7FEF" w:rsidRPr="00210CA8">
        <w:rPr>
          <w:color w:val="1F2933"/>
          <w:szCs w:val="20"/>
        </w:rPr>
        <w:t>ve</w:t>
      </w:r>
      <w:proofErr w:type="spellEnd"/>
      <w:r w:rsidR="002C7FEF" w:rsidRPr="00210CA8">
        <w:rPr>
          <w:color w:val="1F2933"/>
          <w:szCs w:val="20"/>
        </w:rPr>
        <w:t xml:space="preserve"> </w:t>
      </w:r>
      <w:proofErr w:type="spellStart"/>
      <w:r w:rsidR="002C7FEF" w:rsidRPr="00210CA8">
        <w:rPr>
          <w:color w:val="1F2933"/>
          <w:szCs w:val="20"/>
        </w:rPr>
        <w:t>kterém</w:t>
      </w:r>
      <w:proofErr w:type="spellEnd"/>
      <w:r w:rsidR="002C7FEF" w:rsidRPr="00210CA8">
        <w:rPr>
          <w:color w:val="1F2933"/>
          <w:szCs w:val="20"/>
        </w:rPr>
        <w:t xml:space="preserve"> </w:t>
      </w:r>
      <w:proofErr w:type="spellStart"/>
      <w:r w:rsidR="002C7FEF" w:rsidRPr="00210CA8">
        <w:rPr>
          <w:color w:val="1F2933"/>
          <w:szCs w:val="20"/>
        </w:rPr>
        <w:t>byla</w:t>
      </w:r>
      <w:proofErr w:type="spellEnd"/>
      <w:r w:rsidR="002C7FEF" w:rsidRPr="00210CA8">
        <w:rPr>
          <w:color w:val="1F2933"/>
          <w:szCs w:val="20"/>
        </w:rPr>
        <w:t xml:space="preserve"> </w:t>
      </w:r>
      <w:proofErr w:type="spellStart"/>
      <w:r w:rsidR="002C7FEF" w:rsidRPr="00210CA8">
        <w:rPr>
          <w:color w:val="1F2933"/>
          <w:szCs w:val="20"/>
        </w:rPr>
        <w:t>objednávka</w:t>
      </w:r>
      <w:proofErr w:type="spellEnd"/>
      <w:r w:rsidR="002C7FEF" w:rsidRPr="00210CA8">
        <w:rPr>
          <w:color w:val="1F2933"/>
          <w:szCs w:val="20"/>
        </w:rPr>
        <w:t xml:space="preserve"> </w:t>
      </w:r>
      <w:proofErr w:type="spellStart"/>
      <w:r w:rsidR="002C7FEF" w:rsidRPr="00210CA8">
        <w:rPr>
          <w:color w:val="1F2933"/>
          <w:szCs w:val="20"/>
        </w:rPr>
        <w:t>doručena</w:t>
      </w:r>
      <w:proofErr w:type="spellEnd"/>
      <w:r w:rsidR="00586086" w:rsidRPr="00210CA8">
        <w:rPr>
          <w:color w:val="1F2933"/>
          <w:szCs w:val="20"/>
        </w:rPr>
        <w:t xml:space="preserve"> (</w:t>
      </w:r>
      <w:proofErr w:type="spellStart"/>
      <w:r w:rsidR="00586086" w:rsidRPr="00210CA8">
        <w:rPr>
          <w:color w:val="1F2933"/>
          <w:szCs w:val="20"/>
        </w:rPr>
        <w:t>krabice</w:t>
      </w:r>
      <w:proofErr w:type="spellEnd"/>
      <w:r w:rsidR="00586086" w:rsidRPr="00210CA8">
        <w:rPr>
          <w:color w:val="1F2933"/>
          <w:szCs w:val="20"/>
        </w:rPr>
        <w:t>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190014" w:rsidRPr="00210CA8" w14:paraId="5252BD02" w14:textId="77777777">
        <w:trPr>
          <w:trHeight w:val="255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11A20E89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Datum vyplnění</w:t>
            </w: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6F6F6"/>
            <w:vAlign w:val="center"/>
          </w:tcPr>
          <w:p w14:paraId="11144975" w14:textId="77777777" w:rsidR="00190014" w:rsidRPr="00210CA8" w:rsidRDefault="00000000">
            <w:pPr>
              <w:spacing w:after="0"/>
              <w:rPr>
                <w:szCs w:val="20"/>
              </w:rPr>
            </w:pPr>
            <w:r w:rsidRPr="00210CA8">
              <w:rPr>
                <w:b/>
                <w:color w:val="1F2933"/>
                <w:szCs w:val="20"/>
              </w:rPr>
              <w:t>Podpis zákazníka (při tisku)</w:t>
            </w:r>
          </w:p>
        </w:tc>
      </w:tr>
      <w:tr w:rsidR="00190014" w:rsidRPr="00210CA8" w14:paraId="3CA37DC2" w14:textId="77777777">
        <w:trPr>
          <w:trHeight w:val="368"/>
          <w:jc w:val="center"/>
        </w:trPr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4B29D5B6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1EF874BF" w14:textId="77777777" w:rsidR="00190014" w:rsidRPr="00210CA8" w:rsidRDefault="00190014">
            <w:pPr>
              <w:spacing w:after="0"/>
              <w:rPr>
                <w:szCs w:val="20"/>
              </w:rPr>
            </w:pPr>
          </w:p>
        </w:tc>
      </w:tr>
    </w:tbl>
    <w:p w14:paraId="671C420F" w14:textId="77777777" w:rsidR="00190014" w:rsidRPr="00210CA8" w:rsidRDefault="00000000">
      <w:pPr>
        <w:spacing w:before="120" w:after="0"/>
        <w:jc w:val="center"/>
        <w:rPr>
          <w:szCs w:val="20"/>
        </w:rPr>
      </w:pPr>
      <w:r w:rsidRPr="00210CA8">
        <w:rPr>
          <w:i/>
          <w:color w:val="555555"/>
          <w:szCs w:val="20"/>
        </w:rPr>
        <w:t>Reklamaci vyřídíme bez zbytečného odkladu, nejpozději do 30 dnů ode dne uplatnění, pokud se nedohodneme jinak.</w:t>
      </w:r>
    </w:p>
    <w:sectPr w:rsidR="00190014" w:rsidRPr="00210CA8" w:rsidSect="00034616">
      <w:pgSz w:w="12240" w:h="15840"/>
      <w:pgMar w:top="850" w:right="1020" w:bottom="709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2897083">
    <w:abstractNumId w:val="8"/>
  </w:num>
  <w:num w:numId="2" w16cid:durableId="1756245393">
    <w:abstractNumId w:val="6"/>
  </w:num>
  <w:num w:numId="3" w16cid:durableId="1415325410">
    <w:abstractNumId w:val="5"/>
  </w:num>
  <w:num w:numId="4" w16cid:durableId="2045711048">
    <w:abstractNumId w:val="4"/>
  </w:num>
  <w:num w:numId="5" w16cid:durableId="494683269">
    <w:abstractNumId w:val="7"/>
  </w:num>
  <w:num w:numId="6" w16cid:durableId="304554774">
    <w:abstractNumId w:val="3"/>
  </w:num>
  <w:num w:numId="7" w16cid:durableId="982924578">
    <w:abstractNumId w:val="2"/>
  </w:num>
  <w:num w:numId="8" w16cid:durableId="1262764721">
    <w:abstractNumId w:val="1"/>
  </w:num>
  <w:num w:numId="9" w16cid:durableId="131629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0014"/>
    <w:rsid w:val="00210CA8"/>
    <w:rsid w:val="0029639D"/>
    <w:rsid w:val="002C7FEF"/>
    <w:rsid w:val="00326F90"/>
    <w:rsid w:val="0051109D"/>
    <w:rsid w:val="00586086"/>
    <w:rsid w:val="00603756"/>
    <w:rsid w:val="00AA1D8D"/>
    <w:rsid w:val="00B47730"/>
    <w:rsid w:val="00CB0664"/>
    <w:rsid w:val="00DA69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156FE"/>
  <w14:defaultImageDpi w14:val="300"/>
  <w15:docId w15:val="{774FB23F-8010-4240-8943-92A09E3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ptos" w:eastAsia="Aptos" w:hAnsi="Apto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58608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6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birdsong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formulář BirdSong Coffee</dc:title>
  <dc:subject>Reklamační formulář</dc:subject>
  <dc:creator>BirdSong Coffee</dc:creator>
  <cp:keywords/>
  <dc:description>generated by python-docx</dc:description>
  <cp:lastModifiedBy>Linda Jarošová</cp:lastModifiedBy>
  <cp:revision>3</cp:revision>
  <dcterms:created xsi:type="dcterms:W3CDTF">2026-06-18T11:54:00Z</dcterms:created>
  <dcterms:modified xsi:type="dcterms:W3CDTF">2026-06-18T11:55:00Z</dcterms:modified>
  <cp:category/>
</cp:coreProperties>
</file>